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21-С-0501-0419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«Кермен»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«Кермен»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2130199655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1182130003824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429 (12.04.2019)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Родионов Александр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+79061300000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Привокзальная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СРО-19/1159-14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26.03.2019 по 25.03.2020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