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21-С-0499-0419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«СК-29»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«СК-29»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2103002606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1172130009380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03.04.2019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427 (03.04.2019)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Ларев Петр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+79373786983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Батыревский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Балабаш-Баишево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Люльская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влд.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26450D4000054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19.03.2026 по 18.03.2027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