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21-С-0491-0319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«Дорожник»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«Дорожник»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2116003727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1182130003406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423 (06.03.2019)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Иваков Александр Валентинович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2-95-34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станция Ишлеи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Промышленная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7791R/906/00020/26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06.03.2026 по 05.03.2027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