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21-С-0486-0219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«СМУ-8»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«СМУ-8»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2130207345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1182130013944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421 (20.02.2019)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Шкенев Павел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41-70-72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Энтузиастов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3, 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924/2951112176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12.02.2026 по 11.02.2027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