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21-С-0484-0219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«СК «Источник»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«Строительная Компания «Источник»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2130192152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1172130012372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30.08.2017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420 (08.02.2019)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Алексеев Виталий Васильевич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+79613398884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264900-021-000763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04.05.2025 по 03.05.2027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