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21-С-0483-0219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«СУ - 29»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«Строительное управление - 29»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2128042181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1022101143239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22.11.2001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08.02.2019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420 (08.02.2019)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Героев Александр Валерьевич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56-21-71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Петрова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1, офис 1/2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924/2955245903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14.02.2026 по 13.02.2027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