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21-С-0475-1218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«Стройтрест»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«Стройтрест»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2130112703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1122130015347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414 (07.12.2018)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 Самокрутов Антон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+79603083222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Московский проспект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254900-021-001103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02.05.2025 по 01.05.2026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