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21-С-0474-1218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«Памир»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«Памир»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2130146195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1142130015400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18.11.2014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07.12.2018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414 (07.12.2018)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11.03.2021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Лосев Николай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+79600750550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Николая Смирнова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204900-021-003277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28.11.2020 по 27.11.2021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