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21-С-0472-1118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 Сервис «Держава»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 Сервис «Держава»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2124040553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1152124000852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21.04.2015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413 (21.11.2018)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Яковлев Александр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49-30-01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45А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32, офис 207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СРО-19/1516-14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19.11.2019 по 18.11.2020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