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21-С-0235-1018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КУ ЧР Служба единого заказчика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Казенное учреждение Чувашской Республики «Республиканская служба единого заказчика» Министерства строительства, архитектуры и жилищно-коммунального хозяйства Чувашской Республики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2130135250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1142130004433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410 (31.10.2018)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Исполняющий обязанности директора, Разумов Виктор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58-55-20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www.zakazchik21.ru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Ю. Гагарина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254900-021-002858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03.10.2025 по 02.10.2026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