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21-С-0467-1018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СТК «Регион»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Строительно-торговая компания «Регион»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2130156108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1152130007875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408 (10.10.2018)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Алексеев Петр Валерьянович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+79674705100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Ярмарочная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254900-021-002811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08.10.2025 по 07.10.2026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