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21-С-0462-0918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«ЧЭАЗ-Инжиниринг»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«ЧЭАЗ-Инжиниринг»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2130201985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1182130006805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21.06.2018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05.09.2018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401 (05.09.2018)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Иванова Наталия Алексеевна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+7-987-670-00-26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И.Я.Яковлева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32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406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Страховое акционерное общество «ВСК»</w:t>
              <w:br/>
              <w:t>№ Лицензии: ОС 0621 - 03 от 11 сентября 2015 года</w:t>
              <w:br/>
              <w:t>Адрес: 121552, г. Москва, ул. Островная, д. 4</w:t>
              <w:br/>
              <w:t>Контактные телефоны: +7 (495) 727-44-44, +7 (495) 785-27-76</w:t>
              <w:br/>
              <w:t>Веб сайт: http://www.vsk.ru</w:t>
              <w:br/>
              <w:t>Электронная почта: info@vsk.ru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25450D4000549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05.09.2025 по 04.09.2026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