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21-С-0096-0918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«МосСтройИнвест»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«МосСтройИнвест»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2130201368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1182130005870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24.05.2018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05.09.2018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401 (05.09.2018)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Михайлова Марина Петровна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+79279949000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И.П. Прокопьева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кв. 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7791R/906/00109/25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20.09.2025 по 19.09.2026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