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21-С-0191-0918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«СЗ «Стройтрест № 8»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«Специализированный застройщик «Стройтрест № 8»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2130203012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1182130008059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27.07.2018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05.09.2018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401 (05.09.2018)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12.09.2025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Даряшина Таисия Юрьевна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55-61-33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Байдула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7224 GL 5030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21.08.2024 по 20.08.2025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