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21-С-0460-0818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«Стройсервис»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«Стройсервис»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2108002007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1022101829221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396 (08.08.2018)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518 (23.09.2021)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Шакуров Рустем Минсеетович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(83539) 5-12-72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Комсомольский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Комсомольское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204900-021-001462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04.06.2020 по 03.06.2021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