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21-С-0452-0718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ПК «СМК»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Производственная компания «СтройМеталлКонструкция»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2130199870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1182130004066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450 (09.10.2019)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Юрий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+79093057377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Вурнарское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28.06.2018 по 27.06.2019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