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21-С-0451-0718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«ПСК «Дорспас»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«Проектно-строительная компания «Дорспас»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2130201664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1182130006299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389 (04.07.2018)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Волкова Альбина Григорьевна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58-77-44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234900-021-001530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21.06.2023 по 20.06.2024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