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21-С-0442-0518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2123011503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1102134000176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Виталий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2-28-47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территория Элеватор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05.04.2026 по 04.04.2027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