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21-С-0180-0518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«Строймонтаж»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«Строймонтаж»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2105005088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1082133000388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22.08.2008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382 (23.05.2018)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16.05.2023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Терентьев Николай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(83538) 2-22-21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429700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Ибресинский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городского типа Ибреси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Сельхозтехники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224900-021-001382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15.05.2022 по 14.05.2023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