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21-С-0253-0518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«Алгоритм»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«Алгоритм»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1650138061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1061650033390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16.03.2006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381 (16.05.2018)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503 (13.05.2021)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Ахметов Руслан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(8552) 70-20-00, 70-33-11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www.algoritm-rt.ru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423820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Республика Татарстан (Татарстан)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НАБЕРЕЖНЫЕ ЧЕЛНЫ Г.О.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НАБЕРЕЖНЫЕ ЧЕЛНЫ Г.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МАГИСТРАЛЬНАЯ УЛ.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21А/2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19493D4000085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20.05.2019 по 19.05.2020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