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21-С-0437-0518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«ГОЛДИ»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«ГОЛДИ»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2130119875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1132130006612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380 (10.05.2018)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Богатова Юлия Сергеевна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22-67-67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214900-021-000968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25.04.2021 по 24.04.2022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