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21-С-0435-0418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«Центр - 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«Центр - 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2129049486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1032129003280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11.03.2003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378 (25.04.2018)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Шапов Максим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48-81-13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К.Маркса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7791R/906/00026/26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01.04.2026 по 31.03.2027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