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21-С-0146-0318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«Держава»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«Держава»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2125003071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1142138000234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Аношин Владимир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+79176721551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Тракторная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12.03.2026 по 11.03.2027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