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21-С-0432-0318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«СтройСервис»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«СтройСервис»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2125007277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1082138000229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18.07.2008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369 (22.03.2018)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24.12.2021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526 (24.12.2021)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Архипова Лариса Павловна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(83536) 2-27-24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429123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Шумерля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Сурикова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214900-021-000177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25.01.2021 по 24.01.2022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