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21-С-0430-0318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«Стройэксперт»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2130142320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1142130011517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426 (28.03.2019)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Платонов Алексей Владиславович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52-77-83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Магницкого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184900-021-000096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16.03.2018 по 15.03.2019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