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21-С-0428-0318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«Мастер-В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«Мастер-В Плюс»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2130045775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1082130012623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21.08.2008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22.03.2018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369 (22.03.2018)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Волков Юрий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43-82-48, 43-88-58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26450D4000115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06.03.2026 по 05.03.2027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