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21-С-0427-0318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«НПФ «ФОРСТ»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«Научно-производственная фирма «ФОРСТ»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2128034600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1022101143778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Соколов Николай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63-37-06, 28-28-26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www.forstnpf.ru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109А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26450D4000056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22.03.2026 по 21.03.2027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