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21-С-0426-0318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«МСО «Аликовская»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«Малая строительная организация «Аликовская»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2102002410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1032133001889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02.09.2003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Лаврентьев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(83535) 2-23-78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Аликовский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Шерашево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Зеленая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254900-021-000293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20.02.2025 по 19.02.2026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