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21-С-0423-0318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«Вертикаль»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«Вертикаль»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2129070015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1052128169356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06.03.2018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367 (06.03.2018)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27.02.2024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Лясина Светлана Ивановна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31-57-11, 34-21-78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Эльменя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7791R/906/00003/23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21.03.2023 по 20.03.2024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