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21-С-0420-0318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2130148996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1152130000604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Гималеев Рузалин Миназетдинович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66-05-81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27.02.2026 по 26.02.2027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