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21-С-0418-0318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«СтройТри»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«СтройТри»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2130099996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1122130002532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366 (01.03.2018)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Матвеев Борис Георгиевич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63-77-60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М.О.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п.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264900-021-000258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15.02.2026 по 14.02.2027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