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21-С-0415-0318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СЗ «Артек»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Специализированный застройщик «Артек»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2130090672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1112130009045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21.07.2011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01.03.2018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366 (01.03.2018)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Васюков Дмитрий Викторович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23-07-47, 23-07-48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428003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(Район):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г.о. 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пер. Бабушкина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д. 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«Страховая акционерная компания "Энергогарант"</w:t>
              <w:br/>
              <w:t>№ Лицензии: ОС 1834 - 03 от 1 февраля 2016 года</w:t>
              <w:br/>
              <w:t>Адрес: 115035, г. Москва, Садовническая наб., д. 23</w:t>
              <w:br/>
              <w:t>Контактные телефоны: +7 (495) 737-03-01, +7 (495) 737-03-30</w:t>
              <w:br/>
              <w:t>Веб сайт: http://www.energogarant.ru/</w:t>
              <w:br/>
              <w:t>Электронная почта: energy@msk-garant.ru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264900-021-000483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13.03.2026 по 12.03.2027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