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21-С-0409-0318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«ТПК «Атлант»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«Торгово-производственная компания «Атлант»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2130167822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1162130052930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366 (01.03.2018)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Леонтьева Татьяна Вениаминовна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63-04-44, 63-03-44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Красноармейская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01.03.2026 по 28.02.2027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