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21-С-0183-0318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«Мар Групп»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«Мар Групп»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2130185268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1172130003616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366 (01.03.2018)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492 (20.01.2021)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Михайлова Анжелика Юрьевна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+79061322032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119361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Большая Очаковская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23/8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кв/ком 29/1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204900-021-000452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03.02.2020 по 02.02.2021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