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21-С-0413-0218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«СТРОЙСВЕТ»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«СТРОЙСВЕТ»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2124041268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1152124001556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24.09.2015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364 (16.02.2018)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Николаев Игорь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37-86-33; (8352) 30-80-30; (8352) 30-80-31, 8-927-668-81-99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Мясокомбинатский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здание 2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помещение/офис 1/2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924/2953201216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08.02.2026 по 07.02.2027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