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21-С-0282-0218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«Уют»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«Уют»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2103004674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1022101833467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05.09.2001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364 (16.02.2018)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Кисеев Илдус Алелетдинович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(83532) 6-21-05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432071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Ульяновская область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Ульяновск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Белинского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60/69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194900-021-000593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01.03.2019 по 29.02.2020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