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21-С-0300-0218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«Сенкер»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Акционерное общество «Сенкер»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2127319867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1022100967503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15.04.2002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09.02.2018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363 (09.02.2018)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Михайлова Елена Михайловна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63-23-77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Гаражный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264900-021-000161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11.02.2026 по 10.02.2027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