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21-С-0063-0218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«СУ-7»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«СУ-7»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2130192603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1172130013076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363 (09.02.2018)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20.05.2025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Жирнов Сергей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56-99-44, 45-67-91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244900-021-000272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07.02.2024 по 06.02.2025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