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21-С-0066-0218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«Инстрой»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«Инстрой»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2124028154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1072124001311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22.10.2007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363 (09.02.2018)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Рябов Игорь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37-32-98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Базарная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254900-021-000308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12.02.2025 по 11.02.2026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