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21-С-0406-0118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«ИнвестСтрой»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«ИнвестСтрой»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2130156997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1152130008799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Петров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65-50-03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433-550-139828/26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03.06.2026 по 02.06.2027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