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21-С-0397-1217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"Интеллектуальные Сети"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«Интеллектуальные Сети»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5260337527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1125260012096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17.08.2012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356 (20.12.2017)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Никандров Максим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+7(831) 280-97-89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www.igrids.ru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Пристанционная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433-550-233521/25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17.11.2025 по 16.11.2026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