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21-С-0393-1217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"Магистраль"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«Магистраль»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2116001889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1132135000436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355 (15.12.2017)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491 (24.12.2020)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Аказеев Павел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32-12-81, 32-16-41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Сирмапоси (Сирмапосинского с/п)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Подсобное Хозяйство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СРО-19/1545-14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01.01.2020 по 31.12.2020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