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21-С-0064-1117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"ТДС"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«ТУСДОРСТРОЙ»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2130186423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1172130005057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03.04.2017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351 (29.11.2017)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Алексеев Алексей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43-45-04, 43-45-06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М.О. Чебоксарский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Большие Карачуры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ДРСУ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влд.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7226 GL 5010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29.05.2026 по 28.05.2027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