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21-С-0124-1117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"ЖКС"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«Жилкомплектстрой»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2127022376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1022100972222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30.11.1995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351 (29.11.2017)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Вотяков Иван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52-95-45, 50-45-85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254900-021-003571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15.11.2025 по 14.11.2026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