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21-С-0387-1117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"Компания "СНЕГ"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«Компания "СНЕГ»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2124031301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1092124000935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22.09.2009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349 (22.11.2017)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24.12.2021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526 (24.12.2021)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Паршин Евгений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23-73-43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www.ab-sneg.ru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Пирогова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«Страховая Компания «Согласие»</w:t>
              <w:br/>
              <w:t>№ Лицензии: СИ 1307 от 25 мая 2015 года</w:t>
              <w:br/>
              <w:t>Адрес: 129110, г. Москва, ул. Гиляровского, д. 42</w:t>
              <w:br/>
              <w:t>Контактные телефоны: +7 (495) 739-01-01, 8-800-200-01-01</w:t>
              <w:br/>
              <w:t>Веб сайт: http://www.soglasie.ru/</w:t>
              <w:br/>
              <w:t>Электронная почта: info@soglasie.ru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2009022-0155608/21 СРО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29.01.2021 по 28.01.2022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