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21-С-0384-1117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"Партнер"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«Партнер»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2130141422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1142130010604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29.07.2014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349 (22.11.2017)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Андреев Анатолий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64-15-01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Ленинского Комсомола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84Б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10.11.2025 по 09.11.2026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