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21-С-0378-1117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"Вереск-Строй"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"Вереск-Строй"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2130070620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1102130003360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346 (01.11.2017)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Кожанов Сергей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43-91-77, 36-44-40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12.11.2025 по 11.11.2026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