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21-С-0376-1017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"СК "ЭКРА"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"Строительная компания "ЭКРА"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2130177651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1162130064744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12.09.2016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27.10.2017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345 (27.10.2017)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Титов Дмитрий Геннадьевич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22-01-10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И.Я.Яковлева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ЗД.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ком.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каб. 1К109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254900-021-002553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28.09.2025 по 27.09.2026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