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21-С-0375-1017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"Регионстрой"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«Регионстрой»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2130214487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1192130010995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455 (13.11.2019)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Куваев Владимир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70-92-10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www.regionstroy21.ru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204900-021-002991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24.12.2020 по 23.12.2021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