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21-С-0371-1017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"Прайм"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«Прайм»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2130190469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1172130010250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14.07.2017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344 (19.10.2017)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422 (27.02.2019)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Тухфетуллов Рамис Эльфитович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+79603027205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174900-021-000229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10.10.2017 по 09.10.2018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